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10.09.2025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Буньёд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Бегалиевич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№188100862300018868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от 26.01.2025г.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Солиеву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Б.Б.; Постановлением №188100862300018868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от 26.01.2025г.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Солиеву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Солиеву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Буньёда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UserDefinedgrp-25rplc-12">
    <w:name w:val="cat-UserDefined grp-2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